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90B8" w14:textId="77777777" w:rsidR="00E3688B" w:rsidRDefault="00E3688B" w:rsidP="00AC5982">
      <w:pPr>
        <w:pStyle w:val="Title"/>
        <w:spacing w:after="0"/>
        <w:contextualSpacing w:val="0"/>
        <w:jc w:val="both"/>
        <w:rPr>
          <w:b/>
          <w:bCs/>
        </w:rPr>
      </w:pPr>
    </w:p>
    <w:p w14:paraId="766892E1" w14:textId="2F759C79" w:rsidR="00965CBF" w:rsidRPr="00AC5982" w:rsidRDefault="007A5056" w:rsidP="00AC5982">
      <w:pPr>
        <w:pStyle w:val="Title"/>
        <w:spacing w:after="0"/>
        <w:contextualSpacing w:val="0"/>
        <w:jc w:val="both"/>
        <w:rPr>
          <w:b/>
          <w:bCs/>
        </w:rPr>
      </w:pPr>
      <w:r w:rsidRPr="00AC5982">
        <w:rPr>
          <w:b/>
          <w:bCs/>
        </w:rPr>
        <w:t>Train</w:t>
      </w:r>
      <w:r w:rsidR="00C56D98">
        <w:rPr>
          <w:b/>
          <w:bCs/>
        </w:rPr>
        <w:t>ing</w:t>
      </w:r>
      <w:r w:rsidRPr="00AC5982">
        <w:rPr>
          <w:b/>
          <w:bCs/>
        </w:rPr>
        <w:t xml:space="preserve"> of Trainers (</w:t>
      </w:r>
      <w:proofErr w:type="spellStart"/>
      <w:r w:rsidRPr="00AC5982">
        <w:rPr>
          <w:b/>
          <w:bCs/>
        </w:rPr>
        <w:t>ToT</w:t>
      </w:r>
      <w:proofErr w:type="spellEnd"/>
      <w:r w:rsidRPr="00AC5982">
        <w:rPr>
          <w:b/>
          <w:bCs/>
        </w:rPr>
        <w:t xml:space="preserve">) Program on </w:t>
      </w:r>
      <w:proofErr w:type="spellStart"/>
      <w:r w:rsidRPr="00AC5982">
        <w:rPr>
          <w:b/>
          <w:bCs/>
        </w:rPr>
        <w:t>CLIMADA</w:t>
      </w:r>
      <w:proofErr w:type="spellEnd"/>
      <w:r w:rsidRPr="00AC5982">
        <w:rPr>
          <w:b/>
          <w:bCs/>
        </w:rPr>
        <w:t xml:space="preserve"> and Economics of Climate Adaptation (ECA) </w:t>
      </w:r>
    </w:p>
    <w:p w14:paraId="24D7CA42" w14:textId="77777777" w:rsidR="00965CBF" w:rsidRDefault="007A5056" w:rsidP="0024093C">
      <w:pPr>
        <w:pStyle w:val="Heading1"/>
      </w:pPr>
      <w:r>
        <w:t>Equipping Experts in Climate Adaptation</w:t>
      </w:r>
    </w:p>
    <w:p w14:paraId="05771E05" w14:textId="53464411" w:rsidR="00965CBF" w:rsidRDefault="007A5056" w:rsidP="00AC5982">
      <w:pPr>
        <w:spacing w:line="240" w:lineRule="auto"/>
        <w:jc w:val="both"/>
      </w:pPr>
      <w:r>
        <w:t>The Train</w:t>
      </w:r>
      <w:r w:rsidR="00F03D5F">
        <w:t>ing</w:t>
      </w:r>
      <w:r>
        <w:t xml:space="preserve"> of Trainers (</w:t>
      </w:r>
      <w:proofErr w:type="spellStart"/>
      <w:r>
        <w:t>ToT</w:t>
      </w:r>
      <w:proofErr w:type="spellEnd"/>
      <w:r>
        <w:t>) Program is a flagship capacity-building initiative led by United Nations University in collaboration with the Global Climate Change Impact Studies Center (GCISC)</w:t>
      </w:r>
      <w:r w:rsidR="00EF6107">
        <w:t xml:space="preserve"> funded by </w:t>
      </w:r>
      <w:r w:rsidR="00EF6107" w:rsidRPr="00EF6107">
        <w:t>German Federal Ministry for Economic Cooperation and Development (BMZ).</w:t>
      </w:r>
      <w:r>
        <w:t xml:space="preserve"> This program is tailored to equip 5 exceptional professionals with advanced skills in applying the CLIMADA modeling platform and the Economics of Climate Adaptation (ECA) framework to address pressing climate challenges.</w:t>
      </w:r>
    </w:p>
    <w:p w14:paraId="45C769B4" w14:textId="77777777" w:rsidR="00965CBF" w:rsidRDefault="007A5056" w:rsidP="00AC5982">
      <w:pPr>
        <w:spacing w:line="240" w:lineRule="auto"/>
        <w:jc w:val="both"/>
      </w:pPr>
      <w:r>
        <w:t>This 4 nonconsecutive weeks program emphasizes fostering a multidisciplinary cohort of experts drawn from government departments, research institutions, academia, and other key sectors. Participants will undergo comprehensive training in the use of CLIMADA for:</w:t>
      </w:r>
    </w:p>
    <w:p w14:paraId="0E2EE799" w14:textId="77777777" w:rsidR="00965CBF" w:rsidRDefault="007A5056" w:rsidP="003809B2">
      <w:pPr>
        <w:ind w:left="720"/>
      </w:pPr>
      <w:r>
        <w:t>• Climate risk modeling</w:t>
      </w:r>
    </w:p>
    <w:p w14:paraId="38779DD1" w14:textId="77777777" w:rsidR="00965CBF" w:rsidRDefault="007A5056" w:rsidP="003809B2">
      <w:pPr>
        <w:ind w:left="720"/>
      </w:pPr>
      <w:r>
        <w:t>• Economic impact analysis</w:t>
      </w:r>
    </w:p>
    <w:p w14:paraId="5FEE2E78" w14:textId="77777777" w:rsidR="00965CBF" w:rsidRDefault="007A5056" w:rsidP="003809B2">
      <w:pPr>
        <w:ind w:left="720"/>
      </w:pPr>
      <w:r>
        <w:t>• Developing actionable adaptation strategies</w:t>
      </w:r>
    </w:p>
    <w:p w14:paraId="4F799FBD" w14:textId="77777777" w:rsidR="00965CBF" w:rsidRDefault="007A5056" w:rsidP="00AC5982">
      <w:pPr>
        <w:spacing w:line="240" w:lineRule="auto"/>
        <w:jc w:val="both"/>
      </w:pPr>
      <w:r>
        <w:t>Participants will complete a real-world case study of their choice, with self-collected data for an impact and adaptation assessment. Additionally, they will act as knowledge multipliers, each training at least five additional individuals (trainees) within their networks or organizations, for a total of 30 trained experts in this program. This cascading approach ensures the broad dissemination of climate adaptation methodologies, creating a robust network of skilled professionals dedicated to advancing climate resilience in Pakistan.</w:t>
      </w:r>
    </w:p>
    <w:p w14:paraId="07F1EFF4" w14:textId="77777777" w:rsidR="00965CBF" w:rsidRDefault="007A5056">
      <w:r>
        <w:t>We invite applications from highly motivated individuals with:</w:t>
      </w:r>
    </w:p>
    <w:p w14:paraId="678F1265" w14:textId="77777777" w:rsidR="00965CBF" w:rsidRDefault="007A5056" w:rsidP="003809B2">
      <w:pPr>
        <w:ind w:left="720"/>
      </w:pPr>
      <w:r>
        <w:t>• Technical proficiency</w:t>
      </w:r>
    </w:p>
    <w:p w14:paraId="76C193B7" w14:textId="77777777" w:rsidR="00965CBF" w:rsidRDefault="007A5056" w:rsidP="003809B2">
      <w:pPr>
        <w:ind w:left="720"/>
      </w:pPr>
      <w:r>
        <w:t>• A strong interest in climate adaptation</w:t>
      </w:r>
    </w:p>
    <w:p w14:paraId="7B4CCA50" w14:textId="77777777" w:rsidR="00965CBF" w:rsidRDefault="007A5056" w:rsidP="003809B2">
      <w:pPr>
        <w:ind w:left="720"/>
      </w:pPr>
      <w:r>
        <w:t>• A clear vision to scale the impact of this initiative</w:t>
      </w:r>
    </w:p>
    <w:p w14:paraId="4BFA6290" w14:textId="77777777" w:rsidR="00965CBF" w:rsidRDefault="007A5056">
      <w:r>
        <w:t>The application form below is designed to identify candidates who will play a pivotal role in this transformative program.</w:t>
      </w:r>
    </w:p>
    <w:p w14:paraId="794F5928" w14:textId="77777777" w:rsidR="00CC5F7F" w:rsidRDefault="00CC5F7F"/>
    <w:p w14:paraId="5BFAA3E1" w14:textId="77777777" w:rsidR="007D2E50" w:rsidRDefault="007D2E50"/>
    <w:p w14:paraId="5FA3FFC2" w14:textId="52C7CF23" w:rsidR="00965CBF" w:rsidRPr="00A63E27" w:rsidRDefault="00A63E27" w:rsidP="00667ABC">
      <w:pPr>
        <w:pStyle w:val="Heading2"/>
        <w:spacing w:after="240"/>
        <w:jc w:val="center"/>
        <w:rPr>
          <w:sz w:val="36"/>
          <w:szCs w:val="36"/>
          <w:u w:val="single"/>
        </w:rPr>
      </w:pPr>
      <w:r w:rsidRPr="00A63E27">
        <w:rPr>
          <w:sz w:val="36"/>
          <w:szCs w:val="36"/>
          <w:u w:val="single"/>
        </w:rPr>
        <w:t>APPLICATION FORM</w:t>
      </w:r>
    </w:p>
    <w:p w14:paraId="20EE6ABE" w14:textId="53B31F55" w:rsidR="00965CBF" w:rsidRDefault="007A5056">
      <w:r>
        <w:t>Organized by the United Nations University</w:t>
      </w:r>
      <w:r w:rsidR="00CC5F7F">
        <w:t xml:space="preserve"> in collaboration with GCISC</w:t>
      </w:r>
      <w:r w:rsidR="003809B2">
        <w:t>:</w:t>
      </w:r>
      <w:r w:rsidR="00CC5F7F">
        <w:t xml:space="preserve"> </w:t>
      </w:r>
    </w:p>
    <w:p w14:paraId="7581C5A6" w14:textId="77777777" w:rsidR="00965CBF" w:rsidRPr="003809B2" w:rsidRDefault="007A5056">
      <w:pPr>
        <w:rPr>
          <w:b/>
          <w:bCs/>
        </w:rPr>
      </w:pPr>
      <w:r w:rsidRPr="003809B2">
        <w:rPr>
          <w:b/>
          <w:bCs/>
        </w:rPr>
        <w:t>Part 1: Personal Information</w:t>
      </w:r>
    </w:p>
    <w:p w14:paraId="0E886E37" w14:textId="77777777" w:rsidR="00965CBF" w:rsidRDefault="007A5056" w:rsidP="003809B2">
      <w:pPr>
        <w:ind w:left="720"/>
      </w:pPr>
      <w:r>
        <w:t>• Full Name: _________________________________</w:t>
      </w:r>
    </w:p>
    <w:p w14:paraId="22F8DFAA" w14:textId="77777777" w:rsidR="00965CBF" w:rsidRDefault="007A5056" w:rsidP="003809B2">
      <w:pPr>
        <w:ind w:left="720"/>
      </w:pPr>
      <w:r>
        <w:t>• Designation: _________________________________</w:t>
      </w:r>
    </w:p>
    <w:p w14:paraId="40A952A0" w14:textId="77777777" w:rsidR="00965CBF" w:rsidRDefault="007A5056" w:rsidP="003809B2">
      <w:pPr>
        <w:ind w:left="720"/>
      </w:pPr>
      <w:r>
        <w:t>• Department/Organization: _________________________________</w:t>
      </w:r>
    </w:p>
    <w:p w14:paraId="3AD3A41C" w14:textId="77777777" w:rsidR="00965CBF" w:rsidRDefault="007A5056" w:rsidP="003809B2">
      <w:pPr>
        <w:ind w:left="720"/>
      </w:pPr>
      <w:r>
        <w:t>• Region/Province:</w:t>
      </w:r>
    </w:p>
    <w:p w14:paraId="644B93CC" w14:textId="77777777" w:rsidR="00965CBF" w:rsidRPr="0024093C" w:rsidRDefault="007A5056" w:rsidP="003809B2">
      <w:pPr>
        <w:ind w:left="1440"/>
        <w:rPr>
          <w:lang w:val="es-ES"/>
        </w:rPr>
      </w:pPr>
      <w:r>
        <w:t xml:space="preserve">  </w:t>
      </w:r>
      <w:r w:rsidRPr="0024093C">
        <w:rPr>
          <w:lang w:val="es-ES"/>
        </w:rPr>
        <w:t>o Islamabad</w:t>
      </w:r>
    </w:p>
    <w:p w14:paraId="4271D9D8" w14:textId="77777777" w:rsidR="00965CBF" w:rsidRPr="0024093C" w:rsidRDefault="007A5056" w:rsidP="003809B2">
      <w:pPr>
        <w:ind w:left="1440"/>
        <w:rPr>
          <w:lang w:val="es-ES"/>
        </w:rPr>
      </w:pPr>
      <w:r w:rsidRPr="0024093C">
        <w:rPr>
          <w:lang w:val="es-ES"/>
        </w:rPr>
        <w:t xml:space="preserve">  o Punjab</w:t>
      </w:r>
    </w:p>
    <w:p w14:paraId="4D8BA29B" w14:textId="1569716B" w:rsidR="00965CBF" w:rsidRPr="00B85588" w:rsidRDefault="007A5056" w:rsidP="003809B2">
      <w:pPr>
        <w:ind w:left="1440"/>
        <w:rPr>
          <w:lang w:val="es-ES"/>
        </w:rPr>
      </w:pPr>
      <w:r w:rsidRPr="0024093C">
        <w:rPr>
          <w:lang w:val="es-ES"/>
        </w:rPr>
        <w:t xml:space="preserve">  o KP</w:t>
      </w:r>
    </w:p>
    <w:p w14:paraId="00EA0501" w14:textId="77777777" w:rsidR="00965CBF" w:rsidRDefault="007A5056" w:rsidP="003809B2">
      <w:pPr>
        <w:ind w:left="720"/>
      </w:pPr>
      <w:r>
        <w:t>• Email Address: _________________________________</w:t>
      </w:r>
    </w:p>
    <w:p w14:paraId="2CCEB209" w14:textId="77777777" w:rsidR="00965CBF" w:rsidRDefault="007A5056" w:rsidP="003809B2">
      <w:pPr>
        <w:ind w:left="720"/>
      </w:pPr>
      <w:r>
        <w:t>• Phone Number: _________________________________</w:t>
      </w:r>
    </w:p>
    <w:p w14:paraId="1090BF5E" w14:textId="3AE94E4C" w:rsidR="00965CBF" w:rsidRPr="003809B2" w:rsidRDefault="007A5056">
      <w:pPr>
        <w:rPr>
          <w:b/>
          <w:bCs/>
        </w:rPr>
      </w:pPr>
      <w:r w:rsidRPr="003809B2">
        <w:rPr>
          <w:b/>
          <w:bCs/>
        </w:rPr>
        <w:t>Part 2: Academic and Professional Background</w:t>
      </w:r>
      <w:r w:rsidR="00EC7278">
        <w:rPr>
          <w:b/>
          <w:bCs/>
        </w:rPr>
        <w:t>:</w:t>
      </w:r>
    </w:p>
    <w:p w14:paraId="1C0A2BB1" w14:textId="180A0CB0" w:rsidR="00965CBF" w:rsidRDefault="007A5056" w:rsidP="003809B2">
      <w:pPr>
        <w:ind w:firstLine="720"/>
      </w:pPr>
      <w:r>
        <w:t>Educational Qualifications</w:t>
      </w:r>
      <w:r w:rsidR="00436877">
        <w:t>:</w:t>
      </w:r>
    </w:p>
    <w:p w14:paraId="4D3AD96A" w14:textId="77777777" w:rsidR="00965CBF" w:rsidRDefault="007A5056" w:rsidP="003809B2">
      <w:pPr>
        <w:ind w:left="1440"/>
      </w:pPr>
      <w:r>
        <w:t>• Degree: _________________________________</w:t>
      </w:r>
    </w:p>
    <w:p w14:paraId="65B38ADD" w14:textId="77777777" w:rsidR="00965CBF" w:rsidRDefault="007A5056" w:rsidP="003809B2">
      <w:pPr>
        <w:ind w:left="1440"/>
      </w:pPr>
      <w:r>
        <w:t>• Field of Study: _________________________________</w:t>
      </w:r>
    </w:p>
    <w:p w14:paraId="33E3303B" w14:textId="77777777" w:rsidR="00965CBF" w:rsidRDefault="007A5056" w:rsidP="003809B2">
      <w:pPr>
        <w:ind w:left="1440"/>
      </w:pPr>
      <w:r>
        <w:t>• Institution: _________________________________</w:t>
      </w:r>
    </w:p>
    <w:p w14:paraId="2DBE0926" w14:textId="77777777" w:rsidR="00965CBF" w:rsidRDefault="007A5056" w:rsidP="003809B2">
      <w:pPr>
        <w:ind w:left="1440"/>
      </w:pPr>
      <w:r>
        <w:t>• Year of Graduation: _________________________________</w:t>
      </w:r>
    </w:p>
    <w:p w14:paraId="6E71B5BE" w14:textId="4CA11200" w:rsidR="00965CBF" w:rsidRDefault="007A5056" w:rsidP="003809B2">
      <w:pPr>
        <w:ind w:firstLine="720"/>
      </w:pPr>
      <w:r>
        <w:t>Work Experience (Start with the most recent)</w:t>
      </w:r>
      <w:r w:rsidR="00436877">
        <w:t>:</w:t>
      </w:r>
    </w:p>
    <w:p w14:paraId="1B562A0B" w14:textId="77777777" w:rsidR="00965CBF" w:rsidRDefault="007A5056" w:rsidP="003809B2">
      <w:pPr>
        <w:ind w:left="1440"/>
      </w:pPr>
      <w:r>
        <w:t>• Current Position: _________________________________</w:t>
      </w:r>
    </w:p>
    <w:p w14:paraId="5397B0C0" w14:textId="77777777" w:rsidR="00965CBF" w:rsidRDefault="007A5056" w:rsidP="003809B2">
      <w:pPr>
        <w:ind w:left="1440"/>
      </w:pPr>
      <w:r>
        <w:t>• Organization: _________________________________</w:t>
      </w:r>
    </w:p>
    <w:p w14:paraId="7D649DE6" w14:textId="77777777" w:rsidR="00965CBF" w:rsidRDefault="007A5056" w:rsidP="003809B2">
      <w:pPr>
        <w:ind w:left="1440"/>
      </w:pPr>
      <w:r>
        <w:t>• Years in Position: _________________________________</w:t>
      </w:r>
    </w:p>
    <w:p w14:paraId="180A6CD4" w14:textId="77777777" w:rsidR="00965CBF" w:rsidRDefault="007A5056" w:rsidP="003809B2">
      <w:pPr>
        <w:ind w:left="1440"/>
      </w:pPr>
      <w:r>
        <w:t>• Key Responsibilities: _________________________________</w:t>
      </w:r>
    </w:p>
    <w:p w14:paraId="62FDC69F" w14:textId="51E4ABD6" w:rsidR="00965CBF" w:rsidRDefault="007A5056" w:rsidP="003809B2">
      <w:pPr>
        <w:ind w:left="720"/>
      </w:pPr>
      <w:r>
        <w:t>Relevant Experience in Climate Adaptation, Disaster Risk Management, or Environmental Studies</w:t>
      </w:r>
      <w:r w:rsidR="00436877">
        <w:t>:</w:t>
      </w:r>
    </w:p>
    <w:p w14:paraId="3CB9B826" w14:textId="77777777" w:rsidR="00965CBF" w:rsidRDefault="007A5056" w:rsidP="003809B2">
      <w:pPr>
        <w:ind w:left="720" w:firstLine="720"/>
      </w:pPr>
      <w:r>
        <w:lastRenderedPageBreak/>
        <w:t>• _________________________________</w:t>
      </w:r>
    </w:p>
    <w:p w14:paraId="6452F57B" w14:textId="77777777" w:rsidR="00776167" w:rsidRDefault="00776167" w:rsidP="003809B2">
      <w:pPr>
        <w:ind w:firstLine="720"/>
      </w:pPr>
    </w:p>
    <w:p w14:paraId="3BDA6358" w14:textId="1CA440B4" w:rsidR="00965CBF" w:rsidRDefault="007A5056" w:rsidP="003809B2">
      <w:pPr>
        <w:ind w:firstLine="720"/>
      </w:pPr>
      <w:r>
        <w:t>Previous Training Experience (if any)</w:t>
      </w:r>
    </w:p>
    <w:p w14:paraId="44220321" w14:textId="77777777" w:rsidR="00965CBF" w:rsidRDefault="007A5056" w:rsidP="003809B2">
      <w:pPr>
        <w:ind w:left="720" w:firstLine="720"/>
      </w:pPr>
      <w:r>
        <w:t>• _________________________________</w:t>
      </w:r>
    </w:p>
    <w:p w14:paraId="67DEF2DC" w14:textId="1D07DE37" w:rsidR="00965CBF" w:rsidRDefault="007A5056" w:rsidP="003809B2">
      <w:pPr>
        <w:ind w:firstLine="720"/>
      </w:pPr>
      <w:r>
        <w:t>Programming and Technical Skills</w:t>
      </w:r>
      <w:r w:rsidR="00436877">
        <w:t>:</w:t>
      </w:r>
    </w:p>
    <w:p w14:paraId="6F17D502" w14:textId="11EBC597" w:rsidR="00965CBF" w:rsidRDefault="007A5056" w:rsidP="00436877">
      <w:pPr>
        <w:ind w:left="720" w:firstLine="360"/>
      </w:pPr>
      <w:r>
        <w:t>Check all that apply and specify the level of expertise in low-middle-high</w:t>
      </w:r>
      <w:r w:rsidR="00436877">
        <w:t>:</w:t>
      </w:r>
    </w:p>
    <w:p w14:paraId="0053ADEF" w14:textId="77777777" w:rsidR="00965CBF" w:rsidRDefault="007A5056" w:rsidP="00436877">
      <w:pPr>
        <w:ind w:left="1440"/>
      </w:pPr>
      <w:r>
        <w:t>• Python (Level: ____________)</w:t>
      </w:r>
    </w:p>
    <w:p w14:paraId="25445536" w14:textId="77777777" w:rsidR="00965CBF" w:rsidRDefault="007A5056" w:rsidP="00436877">
      <w:pPr>
        <w:ind w:left="1440"/>
      </w:pPr>
      <w:r>
        <w:t>• MATLAB (Level: ____________)</w:t>
      </w:r>
    </w:p>
    <w:p w14:paraId="4985B29D" w14:textId="77777777" w:rsidR="00965CBF" w:rsidRDefault="007A5056" w:rsidP="00436877">
      <w:pPr>
        <w:ind w:left="1440"/>
      </w:pPr>
      <w:r>
        <w:t>• R (Level: ____________)</w:t>
      </w:r>
    </w:p>
    <w:p w14:paraId="29220987" w14:textId="77777777" w:rsidR="00965CBF" w:rsidRDefault="007A5056" w:rsidP="00436877">
      <w:pPr>
        <w:ind w:left="1440"/>
      </w:pPr>
      <w:r>
        <w:t>• GIS/Mapping Tools (Specify: ____________)</w:t>
      </w:r>
    </w:p>
    <w:p w14:paraId="19D44761" w14:textId="77777777" w:rsidR="00965CBF" w:rsidRDefault="007A5056" w:rsidP="00436877">
      <w:pPr>
        <w:ind w:left="1440"/>
      </w:pPr>
      <w:r>
        <w:t>• Other (Specify: _____________________)</w:t>
      </w:r>
    </w:p>
    <w:p w14:paraId="7FC304B7" w14:textId="2B15DF76" w:rsidR="00965CBF" w:rsidRDefault="007A5056" w:rsidP="00436877">
      <w:pPr>
        <w:ind w:left="720"/>
        <w:jc w:val="both"/>
      </w:pPr>
      <w:r>
        <w:t>Experience with Data Analysis, Modeling, or Other Quantitative Climate Tools (please explain how long you have worked with these tools and how often you use them in your current position)</w:t>
      </w:r>
      <w:r w:rsidR="003D2B70">
        <w:t>:</w:t>
      </w:r>
    </w:p>
    <w:p w14:paraId="7798CE53" w14:textId="77777777" w:rsidR="00965CBF" w:rsidRDefault="007A5056" w:rsidP="003D2B70">
      <w:pPr>
        <w:ind w:left="720" w:firstLine="720"/>
      </w:pPr>
      <w:r>
        <w:t>• _________________________________</w:t>
      </w:r>
    </w:p>
    <w:p w14:paraId="3C302B15" w14:textId="77777777" w:rsidR="00965CBF" w:rsidRPr="003D2B70" w:rsidRDefault="007A5056">
      <w:pPr>
        <w:rPr>
          <w:b/>
          <w:bCs/>
        </w:rPr>
      </w:pPr>
      <w:r w:rsidRPr="003D2B70">
        <w:rPr>
          <w:b/>
          <w:bCs/>
        </w:rPr>
        <w:t>Part 3: Motivation and Commitment</w:t>
      </w:r>
    </w:p>
    <w:p w14:paraId="1EF191E2" w14:textId="77777777" w:rsidR="00965CBF" w:rsidRDefault="007A5056" w:rsidP="003D2B70">
      <w:pPr>
        <w:ind w:firstLine="720"/>
      </w:pPr>
      <w:r>
        <w:t>1. Why are you interested in this ToT program? (Maximum 200 words)</w:t>
      </w:r>
    </w:p>
    <w:p w14:paraId="347648FE" w14:textId="77777777" w:rsidR="00965CBF" w:rsidRDefault="007A5056" w:rsidP="003D2B70">
      <w:pPr>
        <w:ind w:left="720" w:firstLine="720"/>
      </w:pPr>
      <w:r>
        <w:t xml:space="preserve">  o _________________________________</w:t>
      </w:r>
    </w:p>
    <w:p w14:paraId="38DB1376" w14:textId="77777777" w:rsidR="00965CBF" w:rsidRDefault="007A5056" w:rsidP="003D2B70">
      <w:pPr>
        <w:ind w:left="720"/>
        <w:jc w:val="both"/>
      </w:pPr>
      <w:r>
        <w:t>2. How will this training align with your current role and responsibilities? Please consider that the program will demand 4 full weeks of work spread over a year starting in May 2025. Additionally, participants will need to collect the input data for their case studies on their own between the training weeks. (Maximum 150 words)</w:t>
      </w:r>
    </w:p>
    <w:p w14:paraId="478671E1" w14:textId="77777777" w:rsidR="00965CBF" w:rsidRDefault="007A5056" w:rsidP="003D2B70">
      <w:pPr>
        <w:ind w:left="720" w:firstLine="720"/>
      </w:pPr>
      <w:r>
        <w:t xml:space="preserve">  o _________________________________</w:t>
      </w:r>
    </w:p>
    <w:p w14:paraId="0BCBA0AE" w14:textId="77777777" w:rsidR="00965CBF" w:rsidRPr="003D2B70" w:rsidRDefault="007A5056">
      <w:pPr>
        <w:rPr>
          <w:b/>
          <w:bCs/>
        </w:rPr>
      </w:pPr>
      <w:r w:rsidRPr="003D2B70">
        <w:rPr>
          <w:b/>
          <w:bCs/>
        </w:rPr>
        <w:t>Part 4: Strategy for Training Future Participants</w:t>
      </w:r>
    </w:p>
    <w:p w14:paraId="1DDFE1D2" w14:textId="77777777" w:rsidR="00965CBF" w:rsidRDefault="007A5056" w:rsidP="003D2B70">
      <w:pPr>
        <w:ind w:left="720"/>
        <w:jc w:val="both"/>
      </w:pPr>
      <w:r>
        <w:t>Provide a detailed plan for identifying and training five individuals (trainees) within your network or organization.</w:t>
      </w:r>
    </w:p>
    <w:p w14:paraId="30E6E804" w14:textId="77777777" w:rsidR="00965CBF" w:rsidRDefault="007A5056" w:rsidP="003D2B70">
      <w:pPr>
        <w:ind w:left="720" w:firstLine="720"/>
      </w:pPr>
      <w:r>
        <w:t>Selection Criteria</w:t>
      </w:r>
    </w:p>
    <w:p w14:paraId="255FBA2C" w14:textId="77777777" w:rsidR="00965CBF" w:rsidRDefault="007A5056" w:rsidP="003D2B70">
      <w:pPr>
        <w:ind w:left="2160" w:hanging="180"/>
      </w:pPr>
      <w:r>
        <w:t>• What qualifications, skills, or roles will you prioritize when selecting trainees?</w:t>
      </w:r>
    </w:p>
    <w:p w14:paraId="6475DFDB" w14:textId="77777777" w:rsidR="00965CBF" w:rsidRDefault="007A5056" w:rsidP="003D2B70">
      <w:pPr>
        <w:ind w:left="1260" w:firstLine="720"/>
      </w:pPr>
      <w:r>
        <w:lastRenderedPageBreak/>
        <w:t xml:space="preserve">  o _________________________________</w:t>
      </w:r>
    </w:p>
    <w:p w14:paraId="6D13FE9A" w14:textId="77777777" w:rsidR="00776167" w:rsidRDefault="00776167" w:rsidP="003D2B70">
      <w:pPr>
        <w:ind w:firstLine="720"/>
      </w:pPr>
    </w:p>
    <w:p w14:paraId="1919C567" w14:textId="5DA06372" w:rsidR="00965CBF" w:rsidRDefault="007A5056" w:rsidP="003D2B70">
      <w:pPr>
        <w:ind w:firstLine="720"/>
      </w:pPr>
      <w:r>
        <w:t>Target Organizations and Stakeholders</w:t>
      </w:r>
    </w:p>
    <w:p w14:paraId="0CB6C907" w14:textId="77777777" w:rsidR="00965CBF" w:rsidRDefault="007A5056" w:rsidP="003D2B70">
      <w:pPr>
        <w:ind w:left="1260" w:firstLine="720"/>
      </w:pPr>
      <w:r>
        <w:t>• Which departments, institutions, or sectors will you engage with?</w:t>
      </w:r>
    </w:p>
    <w:p w14:paraId="5B4AC564" w14:textId="77777777" w:rsidR="00965CBF" w:rsidRDefault="007A5056" w:rsidP="003D2B70">
      <w:pPr>
        <w:ind w:left="1260" w:firstLine="720"/>
      </w:pPr>
      <w:r>
        <w:t xml:space="preserve">  o _________________________________</w:t>
      </w:r>
    </w:p>
    <w:p w14:paraId="5E8381D7" w14:textId="77777777" w:rsidR="00965CBF" w:rsidRDefault="007A5056" w:rsidP="003D2B70">
      <w:pPr>
        <w:ind w:firstLine="720"/>
      </w:pPr>
      <w:r>
        <w:t>Outreach and Nomination Process</w:t>
      </w:r>
    </w:p>
    <w:p w14:paraId="76190040" w14:textId="77777777" w:rsidR="00965CBF" w:rsidRDefault="007A5056" w:rsidP="003D2B70">
      <w:pPr>
        <w:ind w:left="1980"/>
        <w:jc w:val="both"/>
      </w:pPr>
      <w:r>
        <w:t>• How will you reach potential participants? (e.g., formal invitations, open announcements, personal networks)</w:t>
      </w:r>
    </w:p>
    <w:p w14:paraId="382B8DB6" w14:textId="77777777" w:rsidR="00965CBF" w:rsidRDefault="007A5056" w:rsidP="003D2B70">
      <w:pPr>
        <w:ind w:left="1260" w:firstLine="720"/>
      </w:pPr>
      <w:r>
        <w:t xml:space="preserve">  o _________________________________</w:t>
      </w:r>
    </w:p>
    <w:p w14:paraId="79E85FB2" w14:textId="77777777" w:rsidR="00965CBF" w:rsidRDefault="007A5056" w:rsidP="003D2B70">
      <w:pPr>
        <w:ind w:firstLine="720"/>
      </w:pPr>
      <w:r>
        <w:t>Screening and Evaluation</w:t>
      </w:r>
    </w:p>
    <w:p w14:paraId="62AC3509" w14:textId="77777777" w:rsidR="00965CBF" w:rsidRDefault="007A5056" w:rsidP="003D2B70">
      <w:pPr>
        <w:ind w:left="1890"/>
      </w:pPr>
      <w:r>
        <w:t>• What methods will you use to evaluate and shortlist candidates?</w:t>
      </w:r>
    </w:p>
    <w:p w14:paraId="037B8067" w14:textId="77777777" w:rsidR="00965CBF" w:rsidRDefault="007A5056" w:rsidP="003D2B70">
      <w:pPr>
        <w:ind w:left="1170" w:firstLine="720"/>
      </w:pPr>
      <w:r>
        <w:t xml:space="preserve">  o _________________________________</w:t>
      </w:r>
    </w:p>
    <w:p w14:paraId="33F992A3" w14:textId="77777777" w:rsidR="00965CBF" w:rsidRDefault="007A5056" w:rsidP="003D2B70">
      <w:pPr>
        <w:ind w:firstLine="720"/>
      </w:pPr>
      <w:r>
        <w:t>Diversity and Inclusion</w:t>
      </w:r>
    </w:p>
    <w:p w14:paraId="087B38EE" w14:textId="77777777" w:rsidR="00965CBF" w:rsidRDefault="007A5056" w:rsidP="003D2B70">
      <w:pPr>
        <w:ind w:left="1890"/>
        <w:jc w:val="both"/>
      </w:pPr>
      <w:r>
        <w:t>• How will you ensure representation across regions, genders, and professional backgrounds?</w:t>
      </w:r>
    </w:p>
    <w:p w14:paraId="7A43C166" w14:textId="77777777" w:rsidR="00965CBF" w:rsidRDefault="007A5056" w:rsidP="003D2B70">
      <w:pPr>
        <w:ind w:left="1170" w:firstLine="720"/>
      </w:pPr>
      <w:r>
        <w:t xml:space="preserve">  o _________________________________</w:t>
      </w:r>
    </w:p>
    <w:p w14:paraId="145F5613" w14:textId="77777777" w:rsidR="00965CBF" w:rsidRDefault="007A5056" w:rsidP="003D2B70">
      <w:pPr>
        <w:ind w:firstLine="720"/>
      </w:pPr>
      <w:r>
        <w:t>Commitment Assurance</w:t>
      </w:r>
    </w:p>
    <w:p w14:paraId="2875DFA9" w14:textId="77777777" w:rsidR="00965CBF" w:rsidRDefault="007A5056" w:rsidP="00E51D24">
      <w:pPr>
        <w:ind w:left="1800"/>
      </w:pPr>
      <w:r>
        <w:t>• How will you ensure participants are committed to applying and sharing knowledge?</w:t>
      </w:r>
    </w:p>
    <w:p w14:paraId="4D12182E" w14:textId="77777777" w:rsidR="00965CBF" w:rsidRDefault="007A5056" w:rsidP="00E51D24">
      <w:pPr>
        <w:ind w:left="1080" w:firstLine="720"/>
      </w:pPr>
      <w:r>
        <w:t xml:space="preserve">  o _________________________________</w:t>
      </w:r>
    </w:p>
    <w:p w14:paraId="4A3688FB" w14:textId="77777777" w:rsidR="00965CBF" w:rsidRDefault="007A5056" w:rsidP="00E51D24">
      <w:pPr>
        <w:ind w:firstLine="720"/>
      </w:pPr>
      <w:r>
        <w:t>Challenges and Solutions</w:t>
      </w:r>
    </w:p>
    <w:p w14:paraId="2931F115" w14:textId="77777777" w:rsidR="00965CBF" w:rsidRDefault="007A5056" w:rsidP="00E51D24">
      <w:pPr>
        <w:ind w:left="1800"/>
      </w:pPr>
      <w:r>
        <w:t>• What potential challenges do you anticipate, and how will you address them?</w:t>
      </w:r>
    </w:p>
    <w:p w14:paraId="7BFA7BAE" w14:textId="77777777" w:rsidR="00965CBF" w:rsidRDefault="007A5056" w:rsidP="00E51D24">
      <w:pPr>
        <w:ind w:left="1080" w:firstLine="720"/>
      </w:pPr>
      <w:r>
        <w:t xml:space="preserve">  o _________________________________</w:t>
      </w:r>
    </w:p>
    <w:p w14:paraId="5367C63C" w14:textId="77777777" w:rsidR="00965CBF" w:rsidRPr="00E51D24" w:rsidRDefault="007A5056">
      <w:pPr>
        <w:rPr>
          <w:b/>
          <w:bCs/>
        </w:rPr>
      </w:pPr>
      <w:r w:rsidRPr="00E51D24">
        <w:rPr>
          <w:b/>
          <w:bCs/>
        </w:rPr>
        <w:t>Part 5: References</w:t>
      </w:r>
    </w:p>
    <w:p w14:paraId="4F2CC7BC" w14:textId="77777777" w:rsidR="00965CBF" w:rsidRDefault="007A5056" w:rsidP="00E51D24">
      <w:pPr>
        <w:ind w:firstLine="720"/>
      </w:pPr>
      <w:r>
        <w:t>Reference 1:</w:t>
      </w:r>
    </w:p>
    <w:p w14:paraId="03F74C45" w14:textId="77777777" w:rsidR="00965CBF" w:rsidRDefault="007A5056" w:rsidP="00E51D24">
      <w:pPr>
        <w:ind w:left="1440"/>
      </w:pPr>
      <w:r>
        <w:t>• Name: _________________________________</w:t>
      </w:r>
    </w:p>
    <w:p w14:paraId="4135A5CB" w14:textId="77777777" w:rsidR="00965CBF" w:rsidRDefault="007A5056" w:rsidP="00E51D24">
      <w:pPr>
        <w:ind w:left="1440"/>
      </w:pPr>
      <w:r>
        <w:t>• Designation: _________________________________</w:t>
      </w:r>
    </w:p>
    <w:p w14:paraId="42263576" w14:textId="77777777" w:rsidR="00965CBF" w:rsidRDefault="007A5056" w:rsidP="00E51D24">
      <w:pPr>
        <w:ind w:left="1440"/>
      </w:pPr>
      <w:r>
        <w:lastRenderedPageBreak/>
        <w:t>• Organization: _________________________________</w:t>
      </w:r>
    </w:p>
    <w:p w14:paraId="4EDDCC1A" w14:textId="77777777" w:rsidR="00965CBF" w:rsidRDefault="007A5056" w:rsidP="00E51D24">
      <w:pPr>
        <w:ind w:left="1440"/>
      </w:pPr>
      <w:r>
        <w:t>• Contact Information: _________________________________</w:t>
      </w:r>
    </w:p>
    <w:p w14:paraId="2DEBF24A" w14:textId="77777777" w:rsidR="00965CBF" w:rsidRDefault="007A5056" w:rsidP="00E51D24">
      <w:pPr>
        <w:ind w:firstLine="720"/>
      </w:pPr>
      <w:r>
        <w:t>Reference 2:</w:t>
      </w:r>
    </w:p>
    <w:p w14:paraId="4FBAC97D" w14:textId="77777777" w:rsidR="00965CBF" w:rsidRDefault="007A5056" w:rsidP="00E51D24">
      <w:pPr>
        <w:ind w:left="1440"/>
      </w:pPr>
      <w:r>
        <w:t>• Name: _________________________________</w:t>
      </w:r>
    </w:p>
    <w:p w14:paraId="4BD09AA0" w14:textId="77777777" w:rsidR="00965CBF" w:rsidRDefault="007A5056" w:rsidP="00E51D24">
      <w:pPr>
        <w:ind w:left="1440"/>
      </w:pPr>
      <w:r>
        <w:t>• Designation: _________________________________</w:t>
      </w:r>
    </w:p>
    <w:p w14:paraId="1CC8BA47" w14:textId="77777777" w:rsidR="00965CBF" w:rsidRDefault="007A5056" w:rsidP="00E51D24">
      <w:pPr>
        <w:ind w:left="1440"/>
      </w:pPr>
      <w:r>
        <w:t>• Organization: _________________________________</w:t>
      </w:r>
    </w:p>
    <w:p w14:paraId="5B9EFA93" w14:textId="77777777" w:rsidR="00965CBF" w:rsidRDefault="007A5056" w:rsidP="00E51D24">
      <w:pPr>
        <w:ind w:left="1440"/>
      </w:pPr>
      <w:r>
        <w:t>• Contact Information: _________________________________</w:t>
      </w:r>
    </w:p>
    <w:p w14:paraId="7CFFCFDC" w14:textId="77777777" w:rsidR="00965CBF" w:rsidRPr="00E51D24" w:rsidRDefault="007A5056">
      <w:pPr>
        <w:rPr>
          <w:b/>
          <w:bCs/>
        </w:rPr>
      </w:pPr>
      <w:r w:rsidRPr="00E51D24">
        <w:rPr>
          <w:b/>
          <w:bCs/>
        </w:rPr>
        <w:t>Declaration</w:t>
      </w:r>
    </w:p>
    <w:p w14:paraId="7CD631CA" w14:textId="77777777" w:rsidR="00965CBF" w:rsidRDefault="007A5056" w:rsidP="003809B2">
      <w:pPr>
        <w:jc w:val="both"/>
      </w:pPr>
      <w:r>
        <w:t>I hereby certify that the information provided in this application is accurate and true. I also commit to:</w:t>
      </w:r>
    </w:p>
    <w:p w14:paraId="404110CA" w14:textId="77777777" w:rsidR="00965CBF" w:rsidRDefault="007A5056" w:rsidP="00E51D24">
      <w:pPr>
        <w:ind w:left="720"/>
      </w:pPr>
      <w:r>
        <w:t>1. Fully participating in the ToT program.</w:t>
      </w:r>
    </w:p>
    <w:p w14:paraId="1B2DD958" w14:textId="77777777" w:rsidR="00965CBF" w:rsidRDefault="007A5056" w:rsidP="00E51D24">
      <w:pPr>
        <w:ind w:left="720"/>
      </w:pPr>
      <w:r>
        <w:t>2. Training at least five individuals using the knowledge and skills gained.</w:t>
      </w:r>
    </w:p>
    <w:p w14:paraId="48F7D524" w14:textId="77777777" w:rsidR="00965CBF" w:rsidRDefault="007A5056" w:rsidP="00E51D24">
      <w:pPr>
        <w:ind w:left="720"/>
      </w:pPr>
      <w:r>
        <w:t>3. Submitting a post-training report documenting activities and outcomes.</w:t>
      </w:r>
    </w:p>
    <w:p w14:paraId="170A1BB1" w14:textId="77777777" w:rsidR="00E51D24" w:rsidRDefault="00E51D24"/>
    <w:p w14:paraId="66B8AD8D" w14:textId="02AF3829" w:rsidR="00965CBF" w:rsidRPr="00E51D24" w:rsidRDefault="007A5056">
      <w:pPr>
        <w:rPr>
          <w:b/>
          <w:bCs/>
        </w:rPr>
      </w:pPr>
      <w:r w:rsidRPr="00E51D24">
        <w:rPr>
          <w:b/>
          <w:bCs/>
        </w:rPr>
        <w:t>Signature: __________________________</w:t>
      </w:r>
    </w:p>
    <w:p w14:paraId="31A3163E" w14:textId="005F904E" w:rsidR="00B85588" w:rsidRPr="00E51D24" w:rsidRDefault="007A5056">
      <w:pPr>
        <w:rPr>
          <w:b/>
          <w:bCs/>
        </w:rPr>
      </w:pPr>
      <w:r w:rsidRPr="00E51D24">
        <w:rPr>
          <w:b/>
          <w:bCs/>
        </w:rPr>
        <w:t>Date: __________________________</w:t>
      </w:r>
    </w:p>
    <w:p w14:paraId="5AB01D1F" w14:textId="1467B067" w:rsidR="00B85588" w:rsidRPr="00AC5982" w:rsidRDefault="00281128" w:rsidP="00E51D24">
      <w:pPr>
        <w:jc w:val="both"/>
        <w:rPr>
          <w:b/>
          <w:bCs/>
          <w:i/>
          <w:iCs/>
          <w:color w:val="000000" w:themeColor="text1"/>
        </w:rPr>
      </w:pPr>
      <w:r w:rsidRPr="00E51D24">
        <w:rPr>
          <w:b/>
          <w:bCs/>
          <w:i/>
          <w:iCs/>
          <w:color w:val="FF0000"/>
        </w:rPr>
        <w:t xml:space="preserve">Please send the filled application form to </w:t>
      </w:r>
      <w:hyperlink r:id="rId8" w:history="1">
        <w:r w:rsidR="00317177" w:rsidRPr="00E51D24">
          <w:rPr>
            <w:rStyle w:val="Hyperlink"/>
            <w:b/>
            <w:bCs/>
            <w:i/>
            <w:iCs/>
            <w:color w:val="000000" w:themeColor="text1"/>
          </w:rPr>
          <w:t>info@gcisc.org.pk</w:t>
        </w:r>
      </w:hyperlink>
      <w:r w:rsidR="00317177" w:rsidRPr="00E51D24">
        <w:rPr>
          <w:b/>
          <w:bCs/>
          <w:i/>
          <w:iCs/>
          <w:color w:val="FF0000"/>
        </w:rPr>
        <w:t xml:space="preserve"> on or before </w:t>
      </w:r>
      <w:r w:rsidR="008E6DE9" w:rsidRPr="00AC5982">
        <w:rPr>
          <w:b/>
          <w:bCs/>
          <w:i/>
          <w:iCs/>
          <w:color w:val="000000" w:themeColor="text1"/>
        </w:rPr>
        <w:t>February 07,</w:t>
      </w:r>
      <w:r w:rsidR="00AC5982" w:rsidRPr="00AC5982">
        <w:rPr>
          <w:b/>
          <w:bCs/>
          <w:i/>
          <w:iCs/>
          <w:color w:val="000000" w:themeColor="text1"/>
        </w:rPr>
        <w:t xml:space="preserve"> </w:t>
      </w:r>
      <w:r w:rsidR="008E6DE9" w:rsidRPr="00AC5982">
        <w:rPr>
          <w:b/>
          <w:bCs/>
          <w:i/>
          <w:iCs/>
          <w:color w:val="000000" w:themeColor="text1"/>
        </w:rPr>
        <w:t>2025.</w:t>
      </w:r>
    </w:p>
    <w:p w14:paraId="53330470" w14:textId="5B1EBFDF" w:rsidR="00281128" w:rsidRDefault="00B85588" w:rsidP="003809B2">
      <w:pPr>
        <w:jc w:val="both"/>
        <w:rPr>
          <w:i/>
          <w:iCs/>
        </w:rPr>
      </w:pPr>
      <w:r w:rsidRPr="0034602A">
        <w:rPr>
          <w:b/>
          <w:bCs/>
          <w:i/>
          <w:iCs/>
        </w:rPr>
        <w:t>Note</w:t>
      </w:r>
      <w:r w:rsidR="00567E6D" w:rsidRPr="0034602A">
        <w:rPr>
          <w:b/>
          <w:bCs/>
          <w:i/>
          <w:iCs/>
        </w:rPr>
        <w:t>:</w:t>
      </w:r>
      <w:r w:rsidR="00567E6D">
        <w:rPr>
          <w:i/>
          <w:iCs/>
        </w:rPr>
        <w:t xml:space="preserve"> Or</w:t>
      </w:r>
      <w:r w:rsidR="00511825">
        <w:rPr>
          <w:i/>
          <w:iCs/>
        </w:rPr>
        <w:t xml:space="preserve">ganizers </w:t>
      </w:r>
      <w:r w:rsidR="00511825" w:rsidRPr="00511825">
        <w:rPr>
          <w:i/>
          <w:iCs/>
        </w:rPr>
        <w:t xml:space="preserve">will carefully review all applications and select the most suitable candidates for </w:t>
      </w:r>
      <w:r w:rsidR="00511825">
        <w:rPr>
          <w:i/>
          <w:iCs/>
        </w:rPr>
        <w:t xml:space="preserve">the role of Master Trainers and Trainees </w:t>
      </w:r>
      <w:r w:rsidR="008E6DE9" w:rsidRPr="00EE0E3C">
        <w:rPr>
          <w:i/>
          <w:iCs/>
        </w:rPr>
        <w:t xml:space="preserve"> </w:t>
      </w:r>
    </w:p>
    <w:p w14:paraId="7EE14036" w14:textId="77777777" w:rsidR="00D9643F" w:rsidRPr="005357A4" w:rsidRDefault="00D9643F" w:rsidP="00D9643F">
      <w:pPr>
        <w:rPr>
          <w:b/>
          <w:sz w:val="24"/>
        </w:rPr>
      </w:pPr>
      <w:r w:rsidRPr="005357A4">
        <w:rPr>
          <w:b/>
          <w:sz w:val="24"/>
        </w:rPr>
        <w:t xml:space="preserve">Selection </w:t>
      </w:r>
      <w:r>
        <w:rPr>
          <w:b/>
          <w:sz w:val="24"/>
        </w:rPr>
        <w:t>C</w:t>
      </w:r>
      <w:r w:rsidRPr="005357A4">
        <w:rPr>
          <w:b/>
          <w:sz w:val="24"/>
        </w:rPr>
        <w:t>riteria for Trainers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6096"/>
      </w:tblGrid>
      <w:tr w:rsidR="00D9643F" w14:paraId="1EC82F07" w14:textId="77777777" w:rsidTr="00580984">
        <w:tc>
          <w:tcPr>
            <w:tcW w:w="2605" w:type="dxa"/>
          </w:tcPr>
          <w:p w14:paraId="226958B9" w14:textId="77777777" w:rsidR="00D9643F" w:rsidRDefault="00D9643F" w:rsidP="00580984">
            <w:pPr>
              <w:rPr>
                <w:b/>
              </w:rPr>
            </w:pPr>
            <w:r>
              <w:rPr>
                <w:b/>
              </w:rPr>
              <w:t>Educational or professional background</w:t>
            </w:r>
          </w:p>
        </w:tc>
        <w:tc>
          <w:tcPr>
            <w:tcW w:w="6411" w:type="dxa"/>
          </w:tcPr>
          <w:p w14:paraId="3E7D637C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DF5753">
              <w:t xml:space="preserve">University degree (Bachelor’s /Master’s/PhD) in Computer Science, Mathematics, Physicists, Engineering, or </w:t>
            </w:r>
            <w:r>
              <w:t>a similar</w:t>
            </w:r>
            <w:r w:rsidRPr="00DF5753">
              <w:t xml:space="preserve"> field</w:t>
            </w:r>
          </w:p>
          <w:p w14:paraId="6B5E6150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DF5753">
              <w:t>Strong modeling background</w:t>
            </w:r>
          </w:p>
        </w:tc>
      </w:tr>
      <w:tr w:rsidR="00D9643F" w:rsidRPr="002F06C1" w14:paraId="3CCB6690" w14:textId="77777777" w:rsidTr="00580984">
        <w:tc>
          <w:tcPr>
            <w:tcW w:w="2605" w:type="dxa"/>
          </w:tcPr>
          <w:p w14:paraId="00C0E7DA" w14:textId="77777777" w:rsidR="00D9643F" w:rsidRDefault="00D9643F" w:rsidP="00580984">
            <w:pPr>
              <w:rPr>
                <w:b/>
              </w:rPr>
            </w:pPr>
            <w:r>
              <w:rPr>
                <w:b/>
              </w:rPr>
              <w:t>Required skill</w:t>
            </w:r>
          </w:p>
        </w:tc>
        <w:tc>
          <w:tcPr>
            <w:tcW w:w="6411" w:type="dxa"/>
          </w:tcPr>
          <w:p w14:paraId="038B548A" w14:textId="77777777" w:rsidR="00D9643F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>
              <w:t>Strong Python background (at least 2 years of advanced programming)</w:t>
            </w:r>
          </w:p>
          <w:p w14:paraId="1336EA68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>
              <w:t>Skills in ArcGIS or QGIS (intermediate knowledge)</w:t>
            </w:r>
          </w:p>
        </w:tc>
      </w:tr>
      <w:tr w:rsidR="00D9643F" w14:paraId="092FCF60" w14:textId="77777777" w:rsidTr="00580984">
        <w:tc>
          <w:tcPr>
            <w:tcW w:w="2605" w:type="dxa"/>
          </w:tcPr>
          <w:p w14:paraId="622A8785" w14:textId="77777777" w:rsidR="00D9643F" w:rsidRDefault="00D9643F" w:rsidP="00580984">
            <w:pPr>
              <w:rPr>
                <w:b/>
              </w:rPr>
            </w:pPr>
            <w:r>
              <w:rPr>
                <w:b/>
              </w:rPr>
              <w:t>Language requirement</w:t>
            </w:r>
          </w:p>
        </w:tc>
        <w:tc>
          <w:tcPr>
            <w:tcW w:w="6411" w:type="dxa"/>
          </w:tcPr>
          <w:p w14:paraId="149DEA3C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>
              <w:t xml:space="preserve">Fluency in English </w:t>
            </w:r>
          </w:p>
        </w:tc>
      </w:tr>
      <w:tr w:rsidR="00D9643F" w14:paraId="236F1A84" w14:textId="77777777" w:rsidTr="00580984">
        <w:tc>
          <w:tcPr>
            <w:tcW w:w="2605" w:type="dxa"/>
          </w:tcPr>
          <w:p w14:paraId="0A33459C" w14:textId="77777777" w:rsidR="00D9643F" w:rsidRDefault="00D9643F" w:rsidP="00580984">
            <w:pPr>
              <w:rPr>
                <w:b/>
              </w:rPr>
            </w:pPr>
            <w:r>
              <w:rPr>
                <w:b/>
              </w:rPr>
              <w:t>Hardware requirement</w:t>
            </w:r>
          </w:p>
        </w:tc>
        <w:tc>
          <w:tcPr>
            <w:tcW w:w="6411" w:type="dxa"/>
          </w:tcPr>
          <w:p w14:paraId="6C0219D5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DF5753">
              <w:t>Processor – Intel Core i7-10510U CPU @ 1.80GHz   2.30 GHz (or Equivalent)</w:t>
            </w:r>
          </w:p>
          <w:p w14:paraId="27A5E802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DF5753">
              <w:t xml:space="preserve">Installed RAM - 16.0 GB </w:t>
            </w:r>
          </w:p>
          <w:p w14:paraId="22C2504C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DF5753">
              <w:lastRenderedPageBreak/>
              <w:t>Video / Graphics Card – Not older than 4 years</w:t>
            </w:r>
          </w:p>
          <w:p w14:paraId="138F3699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DF5753">
              <w:t>Minimum Hard Drive – 500 GB (250 GB Free Space)</w:t>
            </w:r>
          </w:p>
          <w:p w14:paraId="782E4DE4" w14:textId="77777777" w:rsidR="00D9643F" w:rsidRPr="00DF5753" w:rsidRDefault="00D9643F" w:rsidP="00D9643F">
            <w:pPr>
              <w:pStyle w:val="ListParagraph"/>
              <w:numPr>
                <w:ilvl w:val="0"/>
                <w:numId w:val="11"/>
              </w:numPr>
              <w:ind w:left="881"/>
            </w:pPr>
            <w:r w:rsidRPr="00DF5753">
              <w:t>Preferably 1 Terabyte</w:t>
            </w:r>
          </w:p>
        </w:tc>
      </w:tr>
      <w:tr w:rsidR="00D9643F" w14:paraId="7E6959D0" w14:textId="77777777" w:rsidTr="00580984">
        <w:tc>
          <w:tcPr>
            <w:tcW w:w="2605" w:type="dxa"/>
          </w:tcPr>
          <w:p w14:paraId="78590900" w14:textId="77777777" w:rsidR="00D9643F" w:rsidRDefault="00D9643F" w:rsidP="00580984">
            <w:pPr>
              <w:rPr>
                <w:b/>
              </w:rPr>
            </w:pPr>
            <w:r>
              <w:rPr>
                <w:b/>
              </w:rPr>
              <w:lastRenderedPageBreak/>
              <w:t>Software requirement (</w:t>
            </w:r>
            <w:r w:rsidRPr="005357A4">
              <w:rPr>
                <w:b/>
              </w:rPr>
              <w:t>Installation necessary before workshop</w:t>
            </w:r>
            <w:r>
              <w:rPr>
                <w:b/>
              </w:rPr>
              <w:t>)</w:t>
            </w:r>
          </w:p>
        </w:tc>
        <w:tc>
          <w:tcPr>
            <w:tcW w:w="6411" w:type="dxa"/>
          </w:tcPr>
          <w:p w14:paraId="0ABB370B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DF5753">
              <w:t>Git (for further installation purposes)</w:t>
            </w:r>
          </w:p>
          <w:p w14:paraId="4B3B6628" w14:textId="77777777" w:rsidR="00D9643F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DF5753">
              <w:t>Anaconda Software</w:t>
            </w:r>
            <w:r>
              <w:t xml:space="preserve"> - </w:t>
            </w:r>
            <w:r w:rsidRPr="00DF5753">
              <w:t>Cond</w:t>
            </w:r>
            <w:r>
              <w:t>a</w:t>
            </w:r>
            <w:r w:rsidRPr="00DF5753">
              <w:t xml:space="preserve"> Tool</w:t>
            </w:r>
          </w:p>
          <w:p w14:paraId="40CAD91C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>
              <w:t>ArcGIS or QGIS</w:t>
            </w:r>
          </w:p>
          <w:p w14:paraId="40F7D313" w14:textId="77777777" w:rsidR="00D9643F" w:rsidRPr="001E1ACE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DF5753">
              <w:t>Mamba Tool</w:t>
            </w:r>
          </w:p>
        </w:tc>
      </w:tr>
      <w:tr w:rsidR="00D9643F" w:rsidRPr="002F06C1" w14:paraId="7F419C62" w14:textId="77777777" w:rsidTr="00580984">
        <w:tc>
          <w:tcPr>
            <w:tcW w:w="2605" w:type="dxa"/>
          </w:tcPr>
          <w:p w14:paraId="2AA77F91" w14:textId="77777777" w:rsidR="00D9643F" w:rsidRDefault="00D9643F" w:rsidP="00580984">
            <w:pPr>
              <w:rPr>
                <w:b/>
              </w:rPr>
            </w:pPr>
            <w:r w:rsidRPr="005357A4">
              <w:rPr>
                <w:b/>
              </w:rPr>
              <w:t xml:space="preserve">Workshop </w:t>
            </w:r>
            <w:r>
              <w:rPr>
                <w:b/>
              </w:rPr>
              <w:t>a</w:t>
            </w:r>
            <w:r w:rsidRPr="005357A4">
              <w:rPr>
                <w:b/>
              </w:rPr>
              <w:t xml:space="preserve">ttendance </w:t>
            </w:r>
            <w:r>
              <w:rPr>
                <w:b/>
              </w:rPr>
              <w:t>r</w:t>
            </w:r>
            <w:r w:rsidRPr="005357A4">
              <w:rPr>
                <w:b/>
              </w:rPr>
              <w:t>equirements</w:t>
            </w:r>
          </w:p>
        </w:tc>
        <w:tc>
          <w:tcPr>
            <w:tcW w:w="6411" w:type="dxa"/>
          </w:tcPr>
          <w:p w14:paraId="76D5B304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5357A4">
              <w:t xml:space="preserve">Guaranteed Commitment to </w:t>
            </w:r>
            <w:r>
              <w:t>four non-consecutive weeks of i</w:t>
            </w:r>
            <w:r w:rsidRPr="005357A4">
              <w:t>n-</w:t>
            </w:r>
            <w:r>
              <w:t>p</w:t>
            </w:r>
            <w:r w:rsidRPr="005357A4">
              <w:t xml:space="preserve">erson </w:t>
            </w:r>
            <w:r>
              <w:t>w</w:t>
            </w:r>
            <w:r w:rsidRPr="005357A4">
              <w:t>orkshop</w:t>
            </w:r>
          </w:p>
        </w:tc>
      </w:tr>
      <w:tr w:rsidR="00D9643F" w:rsidRPr="00A956FA" w14:paraId="109B261F" w14:textId="77777777" w:rsidTr="00580984">
        <w:tc>
          <w:tcPr>
            <w:tcW w:w="2605" w:type="dxa"/>
          </w:tcPr>
          <w:p w14:paraId="1319463A" w14:textId="77777777" w:rsidR="00D9643F" w:rsidRPr="005357A4" w:rsidRDefault="00D9643F" w:rsidP="00580984">
            <w:pPr>
              <w:rPr>
                <w:b/>
              </w:rPr>
            </w:pPr>
            <w:r w:rsidRPr="005357A4">
              <w:rPr>
                <w:b/>
              </w:rPr>
              <w:t xml:space="preserve">Desired </w:t>
            </w:r>
            <w:r>
              <w:rPr>
                <w:b/>
              </w:rPr>
              <w:t>s</w:t>
            </w:r>
            <w:r w:rsidRPr="005357A4">
              <w:rPr>
                <w:b/>
              </w:rPr>
              <w:t xml:space="preserve">kills and </w:t>
            </w:r>
            <w:r>
              <w:rPr>
                <w:b/>
              </w:rPr>
              <w:t>m</w:t>
            </w:r>
            <w:r w:rsidRPr="005357A4">
              <w:rPr>
                <w:b/>
              </w:rPr>
              <w:t>iscellaneous</w:t>
            </w:r>
          </w:p>
        </w:tc>
        <w:tc>
          <w:tcPr>
            <w:tcW w:w="6411" w:type="dxa"/>
          </w:tcPr>
          <w:p w14:paraId="4BA7E4D4" w14:textId="77777777" w:rsidR="00D9643F" w:rsidRPr="005357A4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5357A4">
              <w:t xml:space="preserve">Previous experience working in </w:t>
            </w:r>
            <w:r>
              <w:t>a teaching</w:t>
            </w:r>
            <w:r w:rsidRPr="005357A4">
              <w:t xml:space="preserve"> or tutoring environment, preferably in an instructor role</w:t>
            </w:r>
          </w:p>
          <w:p w14:paraId="030276FB" w14:textId="77777777" w:rsidR="00D9643F" w:rsidRPr="001E1ACE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5357A4">
              <w:t>Risk management experience preferred</w:t>
            </w:r>
          </w:p>
        </w:tc>
      </w:tr>
    </w:tbl>
    <w:p w14:paraId="2B1229D0" w14:textId="77777777" w:rsidR="00D9643F" w:rsidRPr="001E1ACE" w:rsidRDefault="00D9643F" w:rsidP="00D9643F">
      <w:pPr>
        <w:rPr>
          <w:i/>
        </w:rPr>
      </w:pPr>
      <w:r w:rsidRPr="001E1ACE">
        <w:rPr>
          <w:i/>
        </w:rPr>
        <w:t>NOTE: UNU-EHS will not provide participants with a laptop computer (Windows, Linux, or Apple Operating Systems)</w:t>
      </w:r>
    </w:p>
    <w:p w14:paraId="72DAE408" w14:textId="77777777" w:rsidR="00D9643F" w:rsidRPr="005357A4" w:rsidRDefault="00D9643F" w:rsidP="00D9643F">
      <w:pPr>
        <w:rPr>
          <w:b/>
          <w:sz w:val="24"/>
        </w:rPr>
      </w:pPr>
      <w:r w:rsidRPr="005357A4">
        <w:rPr>
          <w:b/>
          <w:sz w:val="24"/>
        </w:rPr>
        <w:t xml:space="preserve">Selection </w:t>
      </w:r>
      <w:r>
        <w:rPr>
          <w:b/>
          <w:sz w:val="24"/>
        </w:rPr>
        <w:t>C</w:t>
      </w:r>
      <w:r w:rsidRPr="005357A4">
        <w:rPr>
          <w:b/>
          <w:sz w:val="24"/>
        </w:rPr>
        <w:t xml:space="preserve">riteria for Trainees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6099"/>
      </w:tblGrid>
      <w:tr w:rsidR="00D9643F" w:rsidRPr="002F06C1" w14:paraId="5C9C0550" w14:textId="77777777" w:rsidTr="00580984">
        <w:tc>
          <w:tcPr>
            <w:tcW w:w="2605" w:type="dxa"/>
          </w:tcPr>
          <w:p w14:paraId="526AEE15" w14:textId="77777777" w:rsidR="00D9643F" w:rsidRDefault="00D9643F" w:rsidP="00580984">
            <w:pPr>
              <w:rPr>
                <w:b/>
              </w:rPr>
            </w:pPr>
            <w:r>
              <w:rPr>
                <w:b/>
              </w:rPr>
              <w:t>Educational or professional background</w:t>
            </w:r>
          </w:p>
        </w:tc>
        <w:tc>
          <w:tcPr>
            <w:tcW w:w="6411" w:type="dxa"/>
          </w:tcPr>
          <w:p w14:paraId="6B3C7A1C" w14:textId="77777777" w:rsidR="00D9643F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>
              <w:t>Enrolled or completed a u</w:t>
            </w:r>
            <w:r w:rsidRPr="00DF5753">
              <w:t xml:space="preserve">niversity degree (Bachelor’s /Master’s/PhD) in Computer Science, Mathematics, Physicists, Engineering, or </w:t>
            </w:r>
            <w:r>
              <w:t>a similar</w:t>
            </w:r>
            <w:r w:rsidRPr="00DF5753">
              <w:t xml:space="preserve"> field </w:t>
            </w:r>
          </w:p>
          <w:p w14:paraId="0A258640" w14:textId="77777777" w:rsidR="00D9643F" w:rsidRPr="005357A4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DF5753">
              <w:t xml:space="preserve">Professional </w:t>
            </w:r>
            <w:r>
              <w:t>b</w:t>
            </w:r>
            <w:r w:rsidRPr="00DF5753">
              <w:t>ackground in relevant field</w:t>
            </w:r>
          </w:p>
        </w:tc>
      </w:tr>
      <w:tr w:rsidR="00D9643F" w:rsidRPr="002F06C1" w14:paraId="62ED094C" w14:textId="77777777" w:rsidTr="00580984">
        <w:tc>
          <w:tcPr>
            <w:tcW w:w="2605" w:type="dxa"/>
          </w:tcPr>
          <w:p w14:paraId="6884B383" w14:textId="77777777" w:rsidR="00D9643F" w:rsidRDefault="00D9643F" w:rsidP="00580984">
            <w:pPr>
              <w:rPr>
                <w:b/>
              </w:rPr>
            </w:pPr>
            <w:r>
              <w:rPr>
                <w:b/>
              </w:rPr>
              <w:t>Required skill</w:t>
            </w:r>
          </w:p>
        </w:tc>
        <w:tc>
          <w:tcPr>
            <w:tcW w:w="6411" w:type="dxa"/>
          </w:tcPr>
          <w:p w14:paraId="45E7A68B" w14:textId="77777777" w:rsidR="00D9643F" w:rsidRPr="006A410D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>
              <w:t xml:space="preserve">Strong Python or </w:t>
            </w:r>
            <w:proofErr w:type="spellStart"/>
            <w:r>
              <w:t>Matlab</w:t>
            </w:r>
            <w:proofErr w:type="spellEnd"/>
            <w:r>
              <w:t xml:space="preserve"> background</w:t>
            </w:r>
          </w:p>
        </w:tc>
      </w:tr>
      <w:tr w:rsidR="00D9643F" w14:paraId="27658C5C" w14:textId="77777777" w:rsidTr="00580984">
        <w:tc>
          <w:tcPr>
            <w:tcW w:w="2605" w:type="dxa"/>
          </w:tcPr>
          <w:p w14:paraId="3A8A8A8B" w14:textId="77777777" w:rsidR="00D9643F" w:rsidRDefault="00D9643F" w:rsidP="00580984">
            <w:pPr>
              <w:rPr>
                <w:b/>
              </w:rPr>
            </w:pPr>
            <w:r>
              <w:rPr>
                <w:b/>
              </w:rPr>
              <w:t>Language requirement</w:t>
            </w:r>
          </w:p>
        </w:tc>
        <w:tc>
          <w:tcPr>
            <w:tcW w:w="6411" w:type="dxa"/>
          </w:tcPr>
          <w:p w14:paraId="6FF1B97B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>
              <w:t xml:space="preserve">Fluency in English </w:t>
            </w:r>
          </w:p>
        </w:tc>
      </w:tr>
      <w:tr w:rsidR="00D9643F" w:rsidRPr="002F06C1" w14:paraId="3B4C28E7" w14:textId="77777777" w:rsidTr="00580984">
        <w:tc>
          <w:tcPr>
            <w:tcW w:w="2605" w:type="dxa"/>
          </w:tcPr>
          <w:p w14:paraId="7DC675D1" w14:textId="77777777" w:rsidR="00D9643F" w:rsidRDefault="00D9643F" w:rsidP="00580984">
            <w:pPr>
              <w:rPr>
                <w:b/>
              </w:rPr>
            </w:pPr>
            <w:r>
              <w:rPr>
                <w:b/>
              </w:rPr>
              <w:t>Hardware requirement</w:t>
            </w:r>
          </w:p>
        </w:tc>
        <w:tc>
          <w:tcPr>
            <w:tcW w:w="6411" w:type="dxa"/>
          </w:tcPr>
          <w:p w14:paraId="41A2CF4F" w14:textId="77777777" w:rsidR="00D9643F" w:rsidRPr="006A410D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6A410D">
              <w:t>Processor – Intel Core i7-10510U CPU @ 1.80GHz   2.30 GHz (or Equivalent)</w:t>
            </w:r>
          </w:p>
          <w:p w14:paraId="1DF7D142" w14:textId="77777777" w:rsidR="00D9643F" w:rsidRPr="006A410D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6A410D">
              <w:t xml:space="preserve">Installed RAM - 16.0 GB </w:t>
            </w:r>
          </w:p>
          <w:p w14:paraId="4723965C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6A410D">
              <w:t>Hard Drive – 250 GB (50 GB Free Space)</w:t>
            </w:r>
          </w:p>
        </w:tc>
      </w:tr>
      <w:tr w:rsidR="00D9643F" w14:paraId="10D30662" w14:textId="77777777" w:rsidTr="00580984">
        <w:tc>
          <w:tcPr>
            <w:tcW w:w="2605" w:type="dxa"/>
          </w:tcPr>
          <w:p w14:paraId="73CA0BD1" w14:textId="77777777" w:rsidR="00D9643F" w:rsidRDefault="00D9643F" w:rsidP="00580984">
            <w:pPr>
              <w:rPr>
                <w:b/>
              </w:rPr>
            </w:pPr>
            <w:r>
              <w:rPr>
                <w:b/>
              </w:rPr>
              <w:t>Software requirement (</w:t>
            </w:r>
            <w:r w:rsidRPr="005357A4">
              <w:rPr>
                <w:b/>
              </w:rPr>
              <w:t>Installation necessary before workshop</w:t>
            </w:r>
            <w:r>
              <w:rPr>
                <w:b/>
              </w:rPr>
              <w:t>)</w:t>
            </w:r>
          </w:p>
        </w:tc>
        <w:tc>
          <w:tcPr>
            <w:tcW w:w="6411" w:type="dxa"/>
          </w:tcPr>
          <w:p w14:paraId="29345254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DF5753">
              <w:t>Git (for further installation purposes)</w:t>
            </w:r>
          </w:p>
          <w:p w14:paraId="57472EAA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DF5753">
              <w:t>Anaconda Software</w:t>
            </w:r>
            <w:r>
              <w:t xml:space="preserve"> - </w:t>
            </w:r>
            <w:r w:rsidRPr="00DF5753">
              <w:t>Condo Tool</w:t>
            </w:r>
          </w:p>
          <w:p w14:paraId="60D61AE7" w14:textId="77777777" w:rsidR="00D9643F" w:rsidRPr="001E1ACE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DF5753">
              <w:t>Mamba Tool</w:t>
            </w:r>
          </w:p>
        </w:tc>
      </w:tr>
      <w:tr w:rsidR="00D9643F" w:rsidRPr="002F06C1" w14:paraId="1FB109D9" w14:textId="77777777" w:rsidTr="00580984">
        <w:tc>
          <w:tcPr>
            <w:tcW w:w="2605" w:type="dxa"/>
          </w:tcPr>
          <w:p w14:paraId="0AA897C0" w14:textId="77777777" w:rsidR="00D9643F" w:rsidRDefault="00D9643F" w:rsidP="00580984">
            <w:pPr>
              <w:rPr>
                <w:b/>
              </w:rPr>
            </w:pPr>
            <w:r w:rsidRPr="005357A4">
              <w:rPr>
                <w:b/>
              </w:rPr>
              <w:t xml:space="preserve">Workshop </w:t>
            </w:r>
            <w:r>
              <w:rPr>
                <w:b/>
              </w:rPr>
              <w:t>a</w:t>
            </w:r>
            <w:r w:rsidRPr="005357A4">
              <w:rPr>
                <w:b/>
              </w:rPr>
              <w:t xml:space="preserve">ttendance </w:t>
            </w:r>
            <w:r>
              <w:rPr>
                <w:b/>
              </w:rPr>
              <w:t>r</w:t>
            </w:r>
            <w:r w:rsidRPr="005357A4">
              <w:rPr>
                <w:b/>
              </w:rPr>
              <w:t>equirements</w:t>
            </w:r>
          </w:p>
        </w:tc>
        <w:tc>
          <w:tcPr>
            <w:tcW w:w="6411" w:type="dxa"/>
          </w:tcPr>
          <w:p w14:paraId="00D2526F" w14:textId="77777777" w:rsidR="00D9643F" w:rsidRPr="00DF5753" w:rsidRDefault="00D9643F" w:rsidP="00D9643F">
            <w:pPr>
              <w:pStyle w:val="ListParagraph"/>
              <w:numPr>
                <w:ilvl w:val="0"/>
                <w:numId w:val="10"/>
              </w:numPr>
              <w:ind w:left="521" w:hanging="360"/>
            </w:pPr>
            <w:r w:rsidRPr="005357A4">
              <w:t xml:space="preserve">Guaranteed Commitment to </w:t>
            </w:r>
            <w:r>
              <w:t>the 5 non-consecutive days of training</w:t>
            </w:r>
          </w:p>
        </w:tc>
      </w:tr>
    </w:tbl>
    <w:p w14:paraId="65D39309" w14:textId="77777777" w:rsidR="00D9643F" w:rsidRPr="001E1ACE" w:rsidRDefault="00D9643F" w:rsidP="00D9643F">
      <w:pPr>
        <w:rPr>
          <w:i/>
        </w:rPr>
      </w:pPr>
      <w:r w:rsidRPr="001E1ACE">
        <w:rPr>
          <w:i/>
        </w:rPr>
        <w:t>NOTE: UNU-EHS will not provide participants with a laptop computer (Windows, Linux, or Apple Operating Systems)</w:t>
      </w:r>
    </w:p>
    <w:p w14:paraId="7CAFC9E5" w14:textId="77777777" w:rsidR="00D9643F" w:rsidRPr="00D9643F" w:rsidRDefault="00D9643F"/>
    <w:sectPr w:rsidR="00D9643F" w:rsidRPr="00D9643F" w:rsidSect="00E3688B">
      <w:headerReference w:type="default" r:id="rId9"/>
      <w:pgSz w:w="12240" w:h="15840"/>
      <w:pgMar w:top="1440" w:right="1800" w:bottom="1440" w:left="180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FB9D5" w14:textId="77777777" w:rsidR="00762FE4" w:rsidRDefault="00762FE4" w:rsidP="004E423B">
      <w:pPr>
        <w:spacing w:after="0" w:line="240" w:lineRule="auto"/>
      </w:pPr>
      <w:r>
        <w:separator/>
      </w:r>
    </w:p>
  </w:endnote>
  <w:endnote w:type="continuationSeparator" w:id="0">
    <w:p w14:paraId="1FE3F95D" w14:textId="77777777" w:rsidR="00762FE4" w:rsidRDefault="00762FE4" w:rsidP="004E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3F76" w14:textId="77777777" w:rsidR="00762FE4" w:rsidRDefault="00762FE4" w:rsidP="004E423B">
      <w:pPr>
        <w:spacing w:after="0" w:line="240" w:lineRule="auto"/>
      </w:pPr>
      <w:r>
        <w:separator/>
      </w:r>
    </w:p>
  </w:footnote>
  <w:footnote w:type="continuationSeparator" w:id="0">
    <w:p w14:paraId="76144D02" w14:textId="77777777" w:rsidR="00762FE4" w:rsidRDefault="00762FE4" w:rsidP="004E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6052" w14:textId="45852250" w:rsidR="004E423B" w:rsidRDefault="00E3688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A28D0" wp14:editId="347F544C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657860" cy="712470"/>
          <wp:effectExtent l="0" t="0" r="8890" b="0"/>
          <wp:wrapSquare wrapText="bothSides"/>
          <wp:docPr id="1686494654" name="Picture 1686494654" descr="Description: C:\Documents and Settings\Administrator.GCISC-3036A17E6\My Documents\Downloads\logospng\gcis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Documents and Settings\Administrator.GCISC-3036A17E6\My Documents\Downloads\logospng\gcisc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87AA44A" wp14:editId="72BBF367">
          <wp:simplePos x="0" y="0"/>
          <wp:positionH relativeFrom="margin">
            <wp:align>right</wp:align>
          </wp:positionH>
          <wp:positionV relativeFrom="paragraph">
            <wp:posOffset>-236855</wp:posOffset>
          </wp:positionV>
          <wp:extent cx="1203960" cy="575945"/>
          <wp:effectExtent l="0" t="0" r="0" b="0"/>
          <wp:wrapSquare wrapText="bothSides"/>
          <wp:docPr id="11747254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2667D42" wp14:editId="0397E106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249045" cy="701040"/>
          <wp:effectExtent l="0" t="0" r="8255" b="3810"/>
          <wp:wrapNone/>
          <wp:docPr id="12459976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7" t="16595" r="10582" b="22285"/>
                  <a:stretch/>
                </pic:blipFill>
                <pic:spPr bwMode="auto">
                  <a:xfrm>
                    <a:off x="0" y="0"/>
                    <a:ext cx="124904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167B6C"/>
    <w:multiLevelType w:val="hybridMultilevel"/>
    <w:tmpl w:val="6F92B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865AE"/>
    <w:multiLevelType w:val="hybridMultilevel"/>
    <w:tmpl w:val="31700F06"/>
    <w:lvl w:ilvl="0" w:tplc="FB9EA58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1765978">
    <w:abstractNumId w:val="8"/>
  </w:num>
  <w:num w:numId="2" w16cid:durableId="105779768">
    <w:abstractNumId w:val="6"/>
  </w:num>
  <w:num w:numId="3" w16cid:durableId="67926189">
    <w:abstractNumId w:val="5"/>
  </w:num>
  <w:num w:numId="4" w16cid:durableId="887036759">
    <w:abstractNumId w:val="4"/>
  </w:num>
  <w:num w:numId="5" w16cid:durableId="123736541">
    <w:abstractNumId w:val="7"/>
  </w:num>
  <w:num w:numId="6" w16cid:durableId="356659360">
    <w:abstractNumId w:val="3"/>
  </w:num>
  <w:num w:numId="7" w16cid:durableId="354236741">
    <w:abstractNumId w:val="2"/>
  </w:num>
  <w:num w:numId="8" w16cid:durableId="906457972">
    <w:abstractNumId w:val="1"/>
  </w:num>
  <w:num w:numId="9" w16cid:durableId="1561137787">
    <w:abstractNumId w:val="0"/>
  </w:num>
  <w:num w:numId="10" w16cid:durableId="1148325957">
    <w:abstractNumId w:val="10"/>
  </w:num>
  <w:num w:numId="11" w16cid:durableId="1526139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1187"/>
    <w:rsid w:val="00034616"/>
    <w:rsid w:val="0003503B"/>
    <w:rsid w:val="0006063C"/>
    <w:rsid w:val="0015074B"/>
    <w:rsid w:val="001569A9"/>
    <w:rsid w:val="001A1746"/>
    <w:rsid w:val="0024093C"/>
    <w:rsid w:val="00281128"/>
    <w:rsid w:val="0029639D"/>
    <w:rsid w:val="00317177"/>
    <w:rsid w:val="00326F90"/>
    <w:rsid w:val="0034602A"/>
    <w:rsid w:val="0035248B"/>
    <w:rsid w:val="003809B2"/>
    <w:rsid w:val="003D2B70"/>
    <w:rsid w:val="004278CD"/>
    <w:rsid w:val="00436877"/>
    <w:rsid w:val="004E423B"/>
    <w:rsid w:val="00511087"/>
    <w:rsid w:val="00511825"/>
    <w:rsid w:val="00567E6D"/>
    <w:rsid w:val="00667ABC"/>
    <w:rsid w:val="00684A70"/>
    <w:rsid w:val="006B1FE4"/>
    <w:rsid w:val="00762FE4"/>
    <w:rsid w:val="00776167"/>
    <w:rsid w:val="00793B71"/>
    <w:rsid w:val="007A5056"/>
    <w:rsid w:val="007D2E50"/>
    <w:rsid w:val="008E6DE9"/>
    <w:rsid w:val="00965CBF"/>
    <w:rsid w:val="009A4FCB"/>
    <w:rsid w:val="009C3342"/>
    <w:rsid w:val="009D0036"/>
    <w:rsid w:val="00A63E27"/>
    <w:rsid w:val="00AA1D8D"/>
    <w:rsid w:val="00AA5BF5"/>
    <w:rsid w:val="00AC5982"/>
    <w:rsid w:val="00B47730"/>
    <w:rsid w:val="00B85588"/>
    <w:rsid w:val="00C56D98"/>
    <w:rsid w:val="00CB0664"/>
    <w:rsid w:val="00CC5F7F"/>
    <w:rsid w:val="00D46DCC"/>
    <w:rsid w:val="00D9643F"/>
    <w:rsid w:val="00E3688B"/>
    <w:rsid w:val="00E42A66"/>
    <w:rsid w:val="00E51D24"/>
    <w:rsid w:val="00E868CE"/>
    <w:rsid w:val="00EA4511"/>
    <w:rsid w:val="00EC7278"/>
    <w:rsid w:val="00EE0E3C"/>
    <w:rsid w:val="00EF6107"/>
    <w:rsid w:val="00F03D5F"/>
    <w:rsid w:val="00F913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9F87B5"/>
  <w14:defaultImageDpi w14:val="300"/>
  <w15:docId w15:val="{03399D9B-C43C-4209-AE2D-3628444F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171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cisc.org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raheel</cp:lastModifiedBy>
  <cp:revision>35</cp:revision>
  <cp:lastPrinted>2025-01-15T06:51:00Z</cp:lastPrinted>
  <dcterms:created xsi:type="dcterms:W3CDTF">2025-01-15T06:02:00Z</dcterms:created>
  <dcterms:modified xsi:type="dcterms:W3CDTF">2025-01-23T04:33:00Z</dcterms:modified>
  <cp:category/>
</cp:coreProperties>
</file>